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129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в магазине «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3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нанес последне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ладонями рук нанес несколько ударов в область головы и головой нанес еще несколько ударов по её голове слева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</w:t>
      </w:r>
      <w:r>
        <w:rPr>
          <w:rStyle w:val="cat-UserDefinedgrp-3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испытала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39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ходатайство о рассмотрении дела в её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39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1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39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39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4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0412365400325000362606147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0036/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UserDefinedgrp-35rplc-17">
    <w:name w:val="cat-UserDefined grp-35 rplc-17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7rplc-21">
    <w:name w:val="cat-UserDefined grp-37 rplc-21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40rplc-29">
    <w:name w:val="cat-UserDefined grp-40 rplc-29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41rplc-34">
    <w:name w:val="cat-UserDefined grp-41 rplc-34"/>
    <w:basedOn w:val="DefaultParagraphFont"/>
  </w:style>
  <w:style w:type="character" w:customStyle="1" w:styleId="cat-UserDefinedgrp-42rplc-37">
    <w:name w:val="cat-UserDefined grp-42 rplc-37"/>
    <w:basedOn w:val="DefaultParagraphFont"/>
  </w:style>
  <w:style w:type="character" w:customStyle="1" w:styleId="cat-UserDefinedgrp-39rplc-38">
    <w:name w:val="cat-UserDefined grp-39 rplc-38"/>
    <w:basedOn w:val="DefaultParagraphFont"/>
  </w:style>
  <w:style w:type="character" w:customStyle="1" w:styleId="cat-UserDefinedgrp-39rplc-40">
    <w:name w:val="cat-UserDefined grp-39 rplc-40"/>
    <w:basedOn w:val="DefaultParagraphFont"/>
  </w:style>
  <w:style w:type="character" w:customStyle="1" w:styleId="cat-UserDefinedgrp-39rplc-43">
    <w:name w:val="cat-UserDefined grp-39 rplc-43"/>
    <w:basedOn w:val="DefaultParagraphFont"/>
  </w:style>
  <w:style w:type="character" w:customStyle="1" w:styleId="cat-UserDefinedgrp-43rplc-46">
    <w:name w:val="cat-UserDefined grp-43 rplc-46"/>
    <w:basedOn w:val="DefaultParagraphFont"/>
  </w:style>
  <w:style w:type="character" w:customStyle="1" w:styleId="cat-UserDefinedgrp-44rplc-49">
    <w:name w:val="cat-UserDefined grp-44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